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Глызенко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Марине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 онлайн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5407973997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Fonts w:ascii="Times New Roman" w:eastAsia="Times New Roman" w:hAnsi="Times New Roman" w:cs="Times New Roman"/>
          <w:sz w:val="27"/>
          <w:szCs w:val="27"/>
        </w:rPr>
        <w:t>Глызенко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Марине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Глызенко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 ООО «</w:t>
      </w:r>
      <w:r>
        <w:rPr>
          <w:rFonts w:ascii="Times New Roman" w:eastAsia="Times New Roman" w:hAnsi="Times New Roman" w:cs="Times New Roman"/>
          <w:sz w:val="27"/>
          <w:szCs w:val="27"/>
        </w:rPr>
        <w:t>Право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0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16.07.2023 за период с 16.07.2023 по 28.12.2023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45548,23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22000,00 </w:t>
      </w:r>
      <w:r>
        <w:rPr>
          <w:rFonts w:ascii="Times New Roman" w:eastAsia="Times New Roman" w:hAnsi="Times New Roman" w:cs="Times New Roman"/>
          <w:sz w:val="27"/>
          <w:szCs w:val="27"/>
        </w:rPr>
        <w:t>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23548,23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Глызенко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ПКО «</w:t>
      </w:r>
      <w:r>
        <w:rPr>
          <w:rFonts w:ascii="Times New Roman" w:eastAsia="Times New Roman" w:hAnsi="Times New Roman" w:cs="Times New Roman"/>
          <w:sz w:val="27"/>
          <w:szCs w:val="27"/>
        </w:rPr>
        <w:t>Право онлайн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UserDefinedgrp-20rplc-15">
    <w:name w:val="cat-UserDefined grp-2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